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单反数码镜头圣经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单反数码镜头圣经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本书出售、求购地址：https://www.jiaokey.com/book/detail/12025439.html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关键词搜索：https://www.jiaokey.com/tag/单反数码镜头圣经.html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