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饮用水水质准则  卫生标准及相关资料  第2版</w:t>
      </w:r>
    </w:p>
    <w:p>
      <w:r>
        <w:rPr>
          <w:rFonts w:ascii="宋体" w:hAnsi="宋体" w:eastAsia="宋体"/>
          <w:sz w:val="24"/>
        </w:rPr>
        <w:t>梁相钦主译；深圳市水务（集团）有限公司译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饮用水水质准则  卫生标准及相关资料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梁相钦主译；深圳市水务（集团）有限公司译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本书出售、求购地址：https://www.jiaokey.com/book/detail/12025424.html</w:t>
      </w:r>
    </w:p>
    <w:p>
      <w:r>
        <w:t>更多相关图书推荐：https://www.jiaokey.com</w:t>
      </w:r>
    </w:p>
    <w:p>
      <w:r>
        <w:t>梁相钦主译；深圳市水务（集团）有限公司译 其他作品：https://www.jiaokey.com/tag/梁相钦主译；深圳市水务（集团）有限公司译.html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关键词搜索：https://www.jiaokey.com/tag/饮用水水质准则  卫生标准及相关资料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