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书名：爆炸技术新进展</w:t>
      </w:r>
    </w:p>
    <w:p>
      <w:r>
        <w:t>作者：钟冬望，马建军，段卫东等著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爆炸技术新进展 评论地址：https://www.jiaokey.com/book/detail/12025382.html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