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书名：电沉积纳米晶材料技术</w:t>
      </w:r>
    </w:p>
    <w:p>
      <w:r>
        <w:t>作者：屠振密，李宁，曹立新等编著</w:t>
      </w:r>
    </w:p>
    <w:p>
      <w:r>
        <w:t>出版社：北京:国防工业出版社,2008.05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电沉积纳米晶材料技术 评论地址：https://www.jiaokey.com/book/detail/12025378.html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