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管道科学研究论文选集  1999-2003</w:t>
      </w:r>
    </w:p>
    <w:p>
      <w:r>
        <w:rPr>
          <w:rFonts w:ascii="宋体" w:hAnsi="宋体" w:eastAsia="宋体"/>
          <w:sz w:val="24"/>
        </w:rPr>
        <w:t>权忠舆主编；中国石油天然气管道科学研究院编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管道科学研究论文选集  1999-2003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权忠舆主编；中国石油天然气管道科学研究院编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本书出售、求购地址：https://www.jiaokey.com/book/detail/12025368.html</w:t>
      </w:r>
    </w:p>
    <w:p>
      <w:r>
        <w:t>更多相关图书推荐：https://www.jiaokey.com</w:t>
      </w:r>
    </w:p>
    <w:p>
      <w:r>
        <w:t>权忠舆主编；中国石油天然气管道科学研究院编 其他作品：https://www.jiaokey.com/tag/权忠舆主编；中国石油天然气管道科学研究院编.html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关键词搜索：https://www.jiaokey.com/tag/管道科学研究论文选集  1999-2003.html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