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书名：急子回国  汉剧</w:t>
      </w:r>
    </w:p>
    <w:p>
      <w:r>
        <w:t>作者：黄振等改编</w:t>
      </w:r>
    </w:p>
    <w:p>
      <w:r>
        <w:t>出版社：北京宝文堂书店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急子回国  汉剧 评论地址：https://www.jiaokey.com/book/detail/12025325.html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