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书名：陈三两爬堂  豫剧</w:t>
      </w:r>
    </w:p>
    <w:p>
      <w:r>
        <w:t>作者：安阳市豫剧院整理</w:t>
      </w:r>
    </w:p>
    <w:p>
      <w:r>
        <w:t>出版社：北京:中国戏剧出版社,1959.09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陈三两爬堂  豫剧 评论地址：https://www.jiaokey.com/book/detail/12025315.html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