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书名：闯幽州  豫剧</w:t>
      </w:r>
    </w:p>
    <w:p>
      <w:r>
        <w:t>作者：许栋？整理</w:t>
      </w:r>
    </w:p>
    <w:p>
      <w:r>
        <w:t>出版社：郑州：河南人民出版社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闯幽州  豫剧 评论地址：https://www.jiaokey.com/book/detail/12025306.html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