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书名：扒瓜园  戏曲  河南越调</w:t>
      </w:r>
    </w:p>
    <w:p>
      <w:r>
        <w:t>作者：河南省安阳专区范县创作组编剧，陈洁执笔</w:t>
      </w:r>
    </w:p>
    <w:p>
      <w:r>
        <w:t>出版社：北京:中国戏剧出版社,1965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扒瓜园  戏曲  河南越调 评论地址：https://www.jiaokey.com/book/detail/12025305.html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