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书名：雷峰塔传奇叙录及其他</w:t>
      </w:r>
    </w:p>
    <w:p>
      <w:r>
        <w:t>作者：阿英编</w:t>
      </w:r>
    </w:p>
    <w:p>
      <w:r>
        <w:t>出版社：上海杂志出版社,1953.09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雷峰塔传奇叙录及其他 评论地址：https://www.jiaokey.com/book/detail/12025287.html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