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书名：奇怪的货郎担  街头小歌剧</w:t>
      </w:r>
    </w:p>
    <w:p>
      <w:r>
        <w:t>作者：李世仪编剧</w:t>
      </w:r>
    </w:p>
    <w:p>
      <w:r>
        <w:t>出版社：上海：上海文化出版社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奇怪的货郎担  街头小歌剧 评论地址：https://www.jiaokey.com/book/detail/12025283.html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