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书名：青山水东流</w:t>
      </w:r>
    </w:p>
    <w:p>
      <w:r>
        <w:t>作者：韶关市戏剧家协会，韶关市艺术研究室合编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青山水东流 评论地址：https://www.jiaokey.com/book/detail/12025222.html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