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藏鞋  傻哥  现代戏曲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藏鞋  傻哥  现代戏曲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本书出售、求购地址：https://www.jiaokey.com/book/detail/12025214.html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关键词搜索：https://www.jiaokey.com/tag/藏鞋  傻哥  现代戏曲.html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