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一袋枣  青山志  小朱收猪  独幕戏曲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一袋枣  青山志  小朱收猪  独幕戏曲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本书出售、求购地址：https://www.jiaokey.com/book/detail/12025206.html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关键词搜索：https://www.jiaokey.com/tag/一袋枣  青山志  小朱收猪  独幕戏曲.html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