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书名：唐太宗游春</w:t>
      </w:r>
    </w:p>
    <w:p>
      <w:r>
        <w:t>作者：张同春，魏国珍著</w:t>
      </w:r>
    </w:p>
    <w:p>
      <w:r>
        <w:t>出版社：河南省戏曲工作室</w:t>
      </w:r>
    </w:p>
    <w:p>
      <w:r>
        <w:t>出版日期：1980.10</w:t>
      </w:r>
    </w:p>
    <w:p>
      <w:r>
        <w:t>总页数：55</w:t>
      </w:r>
    </w:p>
    <w:p>
      <w:r>
        <w:t>更多请访问教客网: www.jiaokey.com</w:t>
      </w:r>
    </w:p>
    <w:p>
      <w:r>
        <w:t>唐太宗游春 评论地址：https://www.jiaokey.com/book/detail/12025200.html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