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剧本选辑  第5辑</w:t>
      </w:r>
    </w:p>
    <w:p>
      <w:r>
        <w:rPr>
          <w:rFonts w:ascii="宋体" w:hAnsi="宋体" w:eastAsia="宋体"/>
          <w:sz w:val="24"/>
        </w:rPr>
        <w:t>荆州地区文化局供稿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荆州地区文化局供稿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湖北省戏剧工作室编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本书出售、求购地址：https://www.jiaokey.com/book/detail/12025185.html</w:t>
      </w:r>
    </w:p>
    <w:p>
      <w:r>
        <w:t>更多相关图书推荐：https://www.jiaokey.com</w:t>
      </w:r>
    </w:p>
    <w:p>
      <w:r>
        <w:t>荆州地区文化局供稿 其他作品：https://www.jiaokey.com/tag/荆州地区文化局供稿.html</w:t>
      </w:r>
    </w:p>
    <w:p>
      <w:r>
        <w:t>湖北省戏剧工作室编 出版图书：https://www.jiaokey.com/tag/湖北省戏剧工作室编.html</w:t>
      </w:r>
    </w:p>
    <w:p>
      <w:r>
        <w:t>关键词搜索：https://www.jiaokey.com/tag/剧本选辑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