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石头梦爱情的审判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石头梦爱情的审判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河南省戏曲工作室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本书出售、求购地址：https://www.jiaokey.com/book/detail/12025166.html</w:t>
      </w:r>
    </w:p>
    <w:p>
      <w:r>
        <w:t>更多相关图书推荐：https://www.jiaokey.com</w:t>
      </w:r>
    </w:p>
    <w:p>
      <w:r>
        <w:t>河南省戏曲工作室 出版图书：https://www.jiaokey.com/tag/河南省戏曲工作室.html</w:t>
      </w:r>
    </w:p>
    <w:p>
      <w:r>
        <w:t>关键词搜索：https://www.jiaokey.com/tag/石头梦爱情的审判.html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