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双美赞换娘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双美赞换娘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本书出售、求购地址：https://www.jiaokey.com/book/detail/12025163.html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关键词搜索：https://www.jiaokey.com/tag/双美赞换娘.html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