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书名：齐王纳谏</w:t>
      </w:r>
    </w:p>
    <w:p>
      <w:r>
        <w:t>作者：张乡仆，白丁，赵怀桑编</w:t>
      </w:r>
    </w:p>
    <w:p>
      <w:r>
        <w:t>出版社：河南省戏曲工作室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齐王纳谏 评论地址：https://www.jiaokey.com/book/detail/12025161.html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