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现代戏曲  春雨心姑娘爱的什么花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现代戏曲  春雨心姑娘爱的什么花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本书出售、求购地址：https://www.jiaokey.com/book/detail/12025154.html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关键词搜索：https://www.jiaokey.com/tag/现代戏曲  春雨心姑娘爱的什么花.html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