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现代戏曲  两季果长尾巴的孩子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现代戏曲  两季果长尾巴的孩子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本书出售、求购地址：https://www.jiaokey.com/book/detail/12025153.html</w:t>
      </w:r>
    </w:p>
    <w:p>
      <w:r>
        <w:t>更多相关图书推荐：https://www.jiaokey.com</w:t>
      </w:r>
    </w:p>
    <w:p>
      <w:r>
        <w:t>河南省戏曲工作室 出版图书：https://www.jiaokey.com/tag/河南省戏曲工作室.html</w:t>
      </w:r>
    </w:p>
    <w:p>
      <w:r>
        <w:t>关键词搜索：https://www.jiaokey.com/tag/现代戏曲  两季果长尾巴的孩子.html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