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书名：广西粤剧剧目选  第1集</w:t>
      </w:r>
    </w:p>
    <w:p>
      <w:r>
        <w:t>作者：广西壮族自治区戏剧研究室编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广西粤剧剧目选  第1集 评论地址：https://www.jiaokey.com/book/detail/12025137.html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