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书名：辽宁优秀剧作选  1992年卷</w:t>
      </w:r>
    </w:p>
    <w:p>
      <w:r>
        <w:t>作者：辽宁省文化厅剧目室编</w:t>
      </w:r>
    </w:p>
    <w:p>
      <w:r>
        <w:t>出版社：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辽宁优秀剧作选  1992年卷 评论地址：https://www.jiaokey.com/book/detail/12025112.html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