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Office企业办公应用技巧与综合案例操作</w:t>
      </w:r>
    </w:p>
    <w:p>
      <w:r>
        <w:rPr>
          <w:rFonts w:ascii="宋体" w:hAnsi="宋体" w:eastAsia="宋体"/>
          <w:sz w:val="24"/>
        </w:rPr>
        <w:t>管文蔚，李涌波等编著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Office企业办公应用技巧与综合案例操作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管文蔚，李涌波等编著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本书出售、求购地址：https://www.jiaokey.com/book/detail/12025099.html</w:t>
      </w:r>
    </w:p>
    <w:p>
      <w:r>
        <w:t>更多相关图书推荐：https://www.jiaokey.com</w:t>
      </w:r>
    </w:p>
    <w:p>
      <w:r>
        <w:t>管文蔚，李涌波等编著 其他作品：https://www.jiaokey.com/tag/管文蔚，李涌波等编著.html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关键词搜索：https://www.jiaokey.com/tag/Office企业办公应用技巧与综合案例操作.html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