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第9版</w:t>
      </w:r>
    </w:p>
    <w:p>
      <w:r>
        <w:rPr>
          <w:rFonts w:ascii="宋体" w:hAnsi="宋体" w:eastAsia="宋体"/>
          <w:sz w:val="24"/>
        </w:rPr>
        <w:t>（美）伯纳德·泰勒（Bernard W.Taylor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（美）伯纳德·泰勒（Bernard W.Taylor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本书出售、求购地址：https://www.jiaokey.com/book/detail/12024949.html</w:t>
      </w:r>
    </w:p>
    <w:p>
      <w:r>
        <w:t>更多相关图书推荐：https://www.jiaokey.com</w:t>
      </w:r>
    </w:p>
    <w:p>
      <w:r>
        <w:t>（美）伯纳德·泰勒（Bernard W.Taylor Ⅲ）著 其他作品：https://www.jiaokey.com/tag/（美）伯纳德·泰勒（Bernard W.Taylor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关键词搜索：https://www.jiaokey.com/tag/数据、模型与决策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