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Wildftre 3.0中文版模具设计实例精讲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Wildftre 3.0中文版模具设计实例精讲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本书出售、求购地址：https://www.jiaokey.com/book/detail/12024937.html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Wildftre 3.0中文版模具设计实例精讲.html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