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开发者突击 精通ASP.NET AJAX网络程序开发</w:t>
      </w:r>
    </w:p>
    <w:p>
      <w:r>
        <w:rPr>
          <w:rFonts w:ascii="宋体" w:hAnsi="宋体" w:eastAsia="宋体"/>
          <w:sz w:val="24"/>
        </w:rPr>
        <w:t>朱先忠，邵建玉，温莹洁编著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开发者突击 精通ASP.NET AJAX网络程序开发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朱先忠，邵建玉，温莹洁编著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本书出售、求购地址：https://www.jiaokey.com/book/detail/12024930.html</w:t>
      </w:r>
    </w:p>
    <w:p>
      <w:r>
        <w:t>更多相关图书推荐：https://www.jiaokey.com</w:t>
      </w:r>
    </w:p>
    <w:p>
      <w:r>
        <w:t>朱先忠，邵建玉，温莹洁编著 其他作品：https://www.jiaokey.com/tag/朱先忠，邵建玉，温莹洁编著.html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关键词搜索：https://www.jiaokey.com/tag/开发者突击 精通ASP.NET AJAX网络程序开发.html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