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Wildfire4.0完全实例解析  第2版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Wildfire4.0完全实例解析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本书出售、求购地址：https://www.jiaokey.com/book/detail/12024917.html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Wildfire4.0完全实例解析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