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Linux设备驱动开发技术及应用</w:t>
      </w:r>
    </w:p>
    <w:p>
      <w:r>
        <w:rPr>
          <w:rFonts w:ascii="宋体" w:hAnsi="宋体" w:eastAsia="宋体"/>
          <w:sz w:val="24"/>
        </w:rPr>
        <w:t>（韩）俞永昌著；李红姬，李明吉译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Linux设备驱动开发技术及应用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（韩）俞永昌著；李红姬，李明吉译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本书出售、求购地址：https://www.jiaokey.com/book/detail/12024883.html</w:t>
      </w:r>
    </w:p>
    <w:p>
      <w:r>
        <w:t>更多相关图书推荐：https://www.jiaokey.com</w:t>
      </w:r>
    </w:p>
    <w:p>
      <w:r>
        <w:t>（韩）俞永昌著；李红姬，李明吉译 其他作品：https://www.jiaokey.com/tag/（韩）俞永昌著；李红姬，李明吉译.html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关键词搜索：https://www.jiaokey.com/tag/Linux设备驱动开发技术及应用.html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