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无线网络与移动通信的资源、移动与安全管理</w:t>
      </w:r>
    </w:p>
    <w:p>
      <w:r>
        <w:rPr>
          <w:rFonts w:ascii="宋体" w:hAnsi="宋体" w:eastAsia="宋体"/>
          <w:sz w:val="24"/>
        </w:rPr>
        <w:t>YanZhang，HonglinHu，（日）MasayukiFujise编著；邱天爽等译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无线网络与移动通信的资源、移动与安全管理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YanZhang，HonglinHu，（日）MasayukiFujise编著；邱天爽等译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本书出售、求购地址：https://www.jiaokey.com/book/detail/12024860.html</w:t>
      </w:r>
    </w:p>
    <w:p>
      <w:r>
        <w:t>更多相关图书推荐：https://www.jiaokey.com</w:t>
      </w:r>
    </w:p>
    <w:p>
      <w:r>
        <w:t>YanZhang，HonglinHu，（日）MasayukiFujise编著；邱天爽等译 其他作品：https://www.jiaokey.com/tag/YanZhang，HonglinHu，（日）MasayukiFujise编著；邱天爽等译.html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关键词搜索：https://www.jiaokey.com/tag/无线网络与移动通信的资源、移动与安全管理.html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