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美国的兴旺之城：小城镇成功的八个秘诀</w:t>
      </w:r>
    </w:p>
    <w:p>
      <w:r>
        <w:rPr>
          <w:rFonts w:ascii="宋体" w:hAnsi="宋体" w:eastAsia="宋体"/>
          <w:sz w:val="24"/>
        </w:rPr>
        <w:t>[美]杰克·舒尔茨著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美国的兴旺之城：小城镇成功的八个秘诀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[美]杰克·舒尔茨著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本书出售、求购地址：https://www.jiaokey.com/book/detail/12024825.html</w:t>
      </w:r>
    </w:p>
    <w:p>
      <w:r>
        <w:t>更多相关图书推荐：https://www.jiaokey.com</w:t>
      </w:r>
    </w:p>
    <w:p>
      <w:r>
        <w:t>[美]杰克·舒尔茨著 其他作品：https://www.jiaokey.com/tag/[美]杰克·舒尔茨著.html</w:t>
      </w:r>
    </w:p>
    <w:p>
      <w:r>
        <w:t>关键词搜索：https://www.jiaokey.com/tag/美国的兴旺之城：小城镇成功的八个秘诀.html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