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管道的力量：在提桶的世界建立管道生意实现企业家梦想</w:t>
      </w:r>
    </w:p>
    <w:p>
      <w:r>
        <w:rPr>
          <w:rFonts w:ascii="宋体" w:hAnsi="宋体" w:eastAsia="宋体"/>
          <w:sz w:val="24"/>
        </w:rPr>
        <w:t>（美）贝克·哈吉斯著；成功世纪译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管道的力量：在提桶的世界建立管道生意实现企业家梦想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（美）贝克·哈吉斯著；成功世纪译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本书出售、求购地址：https://www.jiaokey.com/book/detail/12024821.html</w:t>
      </w:r>
    </w:p>
    <w:p>
      <w:r>
        <w:t>更多相关图书推荐：https://www.jiaokey.com</w:t>
      </w:r>
    </w:p>
    <w:p>
      <w:r>
        <w:t>（美）贝克·哈吉斯著；成功世纪译 其他作品：https://www.jiaokey.com/tag/（美）贝克·哈吉斯著；成功世纪译.html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关键词搜索：https://www.jiaokey.com/tag/管道的力量：在提桶的世界建立管道生意实现企业家梦想.html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