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世界500强企业员工的50个工作习惯</w:t>
      </w:r>
    </w:p>
    <w:p>
      <w:r>
        <w:rPr>
          <w:rFonts w:ascii="宋体" w:hAnsi="宋体" w:eastAsia="宋体"/>
          <w:sz w:val="24"/>
        </w:rPr>
        <w:t>何耀明，张艳红编著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世界500强企业员工的50个工作习惯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何耀明，张艳红编著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本书出售、求购地址：https://www.jiaokey.com/book/detail/12024724.html</w:t>
      </w:r>
    </w:p>
    <w:p>
      <w:r>
        <w:t>更多相关图书推荐：https://www.jiaokey.com</w:t>
      </w:r>
    </w:p>
    <w:p>
      <w:r>
        <w:t>何耀明，张艳红编著 其他作品：https://www.jiaokey.com/tag/何耀明，张艳红编著.html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关键词搜索：https://www.jiaokey.com/tag/世界500强企业员工的50个工作习惯.html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