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建筑设计与人体工程</w:t>
      </w:r>
    </w:p>
    <w:p>
      <w:r>
        <w:rPr>
          <w:rFonts w:ascii="宋体" w:hAnsi="宋体" w:eastAsia="宋体"/>
          <w:sz w:val="24"/>
        </w:rPr>
        <w:t>朱钟炎，贺星临，熊雅琴编著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建筑设计与人体工程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朱钟炎，贺星临，熊雅琴编著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本书出售、求购地址：https://www.jiaokey.com/book/detail/12024668.html</w:t>
      </w:r>
    </w:p>
    <w:p>
      <w:r>
        <w:t>更多相关图书推荐：https://www.jiaokey.com</w:t>
      </w:r>
    </w:p>
    <w:p>
      <w:r>
        <w:t>朱钟炎，贺星临，熊雅琴编著 其他作品：https://www.jiaokey.com/tag/朱钟炎，贺星临，熊雅琴编著.html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关键词搜索：https://www.jiaokey.com/tag/建筑设计与人体工程.html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