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不要惧怕  面对失丧和死亡的智慧书</w:t>
      </w:r>
    </w:p>
    <w:p>
      <w:r>
        <w:rPr>
          <w:rFonts w:ascii="宋体" w:hAnsi="宋体" w:eastAsia="宋体"/>
          <w:sz w:val="24"/>
        </w:rPr>
        <w:t>（美）约安·克里斯托福·阿诺德著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不要惧怕  面对失丧和死亡的智慧书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（美）约安·克里斯托福·阿诺德著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本书出售、求购地址：https://www.jiaokey.com/book/detail/12024667.html</w:t>
      </w:r>
    </w:p>
    <w:p>
      <w:r>
        <w:t>更多相关图书推荐：https://www.jiaokey.com</w:t>
      </w:r>
    </w:p>
    <w:p>
      <w:r>
        <w:t>（美）约安·克里斯托福·阿诺德著 其他作品：https://www.jiaokey.com/tag/（美）约安·克里斯托福·阿诺德著.html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关键词搜索：https://www.jiaokey.com/tag/不要惧怕  面对失丧和死亡的智慧书.html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