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混沌七鉴  来自易学的永恒智慧</w:t>
      </w:r>
    </w:p>
    <w:p>
      <w:r>
        <w:rPr>
          <w:rFonts w:ascii="宋体" w:hAnsi="宋体" w:eastAsia="宋体"/>
          <w:sz w:val="24"/>
        </w:rPr>
        <w:t>（美）约翰·布里格斯（J.Briggs），（英）F·戴维·皮特（F.D.Peat）著；陈忠，金纬译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混沌七鉴  来自易学的永恒智慧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（美）约翰·布里格斯（J.Briggs），（英）F·戴维·皮特（F.D.Peat）著；陈忠，金纬译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本书出售、求购地址：https://www.jiaokey.com/book/detail/12024594.html</w:t>
      </w:r>
    </w:p>
    <w:p>
      <w:r>
        <w:t>更多相关图书推荐：https://www.jiaokey.com</w:t>
      </w:r>
    </w:p>
    <w:p>
      <w:r>
        <w:t>（美）约翰·布里格斯（J.Briggs），（英）F·戴维·皮特（F.D.Peat）著；陈忠，金纬译 其他作品：https://www.jiaokey.com/tag/（美）约翰·布里格斯（J.Briggs），（英）F·戴维·皮特（F.D.Peat）著；陈忠，金纬译.html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关键词搜索：https://www.jiaokey.com/tag/混沌七鉴  来自易学的永恒智慧.html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