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财政或有负债与财政风险研究</w:t>
      </w:r>
    </w:p>
    <w:p>
      <w:r>
        <w:rPr>
          <w:rFonts w:ascii="宋体" w:hAnsi="宋体" w:eastAsia="宋体"/>
          <w:sz w:val="24"/>
        </w:rPr>
        <w:t>李朝鲜，陈志楣，李友元等著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财政或有负债与财政风险研究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李朝鲜，陈志楣，李友元等著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本书出售、求购地址：https://www.jiaokey.com/book/detail/12024577.html</w:t>
      </w:r>
    </w:p>
    <w:p>
      <w:r>
        <w:t>更多相关图书推荐：https://www.jiaokey.com</w:t>
      </w:r>
    </w:p>
    <w:p>
      <w:r>
        <w:t>李朝鲜，陈志楣，李友元等著 其他作品：https://www.jiaokey.com/tag/李朝鲜，陈志楣，李友元等著.html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关键词搜索：https://www.jiaokey.com/tag/财政或有负债与财政风险研究.html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