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书名：历史上100个最伟大的发现</w:t>
      </w:r>
    </w:p>
    <w:p>
      <w:r>
        <w:t>作者：（美）肯德尔·亥文著</w:t>
      </w:r>
    </w:p>
    <w:p>
      <w:r>
        <w:t>出版社：青岛:青岛出版社,2008.01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历史上100个最伟大的发现 评论地址：https://www.jiaokey.com/book/detail/12024575.html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