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商品流通企业会计模拟实习解答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商品流通企业会计模拟实习解答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本书出售、求购地址：https://www.jiaokey.com/book/detail/12024570.html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关键词搜索：https://www.jiaokey.com/tag/商品流通企业会计模拟实习解答.html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