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英汉多媒体技术辞典 An English-Chinese dictionary of multimedia technology eng</w:t>
      </w:r>
    </w:p>
    <w:p>
      <w:r>
        <w:rPr>
          <w:rFonts w:ascii="宋体" w:hAnsi="宋体" w:eastAsia="宋体"/>
          <w:sz w:val="24"/>
        </w:rPr>
        <w:t>张钹主编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英汉多媒体技术辞典 An English-Chinese dictionary of multimedia technology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本书出售、求购地址：https://www.jiaokey.com/book/detail/12024553.html</w:t>
      </w:r>
    </w:p>
    <w:p>
      <w:r>
        <w:t>更多相关图书推荐：https://www.jiaokey.com</w:t>
      </w:r>
    </w:p>
    <w:p>
      <w:r>
        <w:t>张钹主编 其他作品：https://www.jiaokey.com/tag/张钹主编.html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关键词搜索：https://www.jiaokey.com/tag/英汉多媒体技术辞典 An English-Chinese dictionary of multimedia technology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