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工程建设合同  一本写给中国同行的手册  中英文对照</w:t>
      </w:r>
    </w:p>
    <w:p>
      <w:r>
        <w:rPr>
          <w:rFonts w:ascii="宋体" w:hAnsi="宋体" w:eastAsia="宋体"/>
          <w:sz w:val="24"/>
        </w:rPr>
        <w:t>威廉·戈德温著；刘梦娇，习超，陈若薇译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工程建设合同  一本写给中国同行的手册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威廉·戈德温著；刘梦娇，习超，陈若薇译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本书出售、求购地址：https://www.jiaokey.com/book/detail/12024551.html</w:t>
      </w:r>
    </w:p>
    <w:p>
      <w:r>
        <w:t>更多相关图书推荐：https://www.jiaokey.com</w:t>
      </w:r>
    </w:p>
    <w:p>
      <w:r>
        <w:t>威廉·戈德温著；刘梦娇，习超，陈若薇译 其他作品：https://www.jiaokey.com/tag/威廉·戈德温著；刘梦娇，习超，陈若薇译.html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关键词搜索：https://www.jiaokey.com/tag/工程建设合同  一本写给中国同行的手册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