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书名：流行中国结艺  初学必备篇</w:t>
      </w:r>
    </w:p>
    <w:p>
      <w:r>
        <w:t>作者：周琦编著</w:t>
      </w:r>
    </w:p>
    <w:p>
      <w:r>
        <w:t>出版社：郑州:河南科学技术出版社,2008.04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流行中国结艺  初学必备篇 评论地址：https://www.jiaokey.com/book/detail/12024544.html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