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自相似集的结构 Hausdorff测度与上凸密度</w:t>
      </w:r>
    </w:p>
    <w:p>
      <w:r>
        <w:rPr>
          <w:rFonts w:ascii="宋体" w:hAnsi="宋体" w:eastAsia="宋体"/>
          <w:sz w:val="24"/>
        </w:rPr>
        <w:t>周作领，冯力，瞿成勤著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自相似集的结构 Hausdorff测度与上凸密度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周作领，冯力，瞿成勤著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本书出售、求购地址：https://www.jiaokey.com/book/detail/12024484.html</w:t>
      </w:r>
    </w:p>
    <w:p>
      <w:r>
        <w:t>更多相关图书推荐：https://www.jiaokey.com</w:t>
      </w:r>
    </w:p>
    <w:p>
      <w:r>
        <w:t>周作领，冯力，瞿成勤著 其他作品：https://www.jiaokey.com/tag/周作领，冯力，瞿成勤著.html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关键词搜索：https://www.jiaokey.com/tag/自相似集的结构 Hausdorff测度与上凸密度.html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