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资源约束、结构变动与经济增长  理论与中国能源消费的经验</w:t>
      </w:r>
    </w:p>
    <w:p>
      <w:r>
        <w:rPr>
          <w:rFonts w:ascii="宋体" w:hAnsi="宋体" w:eastAsia="宋体"/>
          <w:sz w:val="24"/>
        </w:rPr>
        <w:t>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资源约束、结构变动与经济增长  理论与中国能源消费的经验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本书出售、求购地址：https://www.jiaokey.com/book/detail/12024455.html</w:t>
      </w:r>
    </w:p>
    <w:p>
      <w:r>
        <w:t>更多相关图书推荐：https://www.jiaokey.com</w:t>
      </w:r>
    </w:p>
    <w:p>
      <w:r>
        <w:t>余江著 其他作品：https://www.jiaokey.com/tag/余江著.html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关键词搜索：https://www.jiaokey.com/tag/资源约束、结构变动与经济增长  理论与中国能源消费的经验.html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