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书名：乡土建筑遗产的研究与保护</w:t>
      </w:r>
    </w:p>
    <w:p>
      <w:r>
        <w:t>作者：陆元鼎，杨新平主编</w:t>
      </w:r>
    </w:p>
    <w:p>
      <w:r>
        <w:t>出版社：上海：同济大学出版社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乡土建筑遗产的研究与保护 评论地址：https://www.jiaokey.com/book/detail/12024435.html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