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浅谈深析面向服务的软件工程</w:t>
      </w:r>
    </w:p>
    <w:p>
      <w:r>
        <w:rPr>
          <w:rFonts w:ascii="宋体" w:hAnsi="宋体" w:eastAsia="宋体"/>
          <w:sz w:val="24"/>
        </w:rPr>
        <w:t>蔡维德，白晓颖，陈以农著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浅谈深析面向服务的软件工程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蔡维德，白晓颖，陈以农著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本书出售、求购地址：https://www.jiaokey.com/book/detail/12024402.html</w:t>
      </w:r>
    </w:p>
    <w:p>
      <w:r>
        <w:t>更多相关图书推荐：https://www.jiaokey.com</w:t>
      </w:r>
    </w:p>
    <w:p>
      <w:r>
        <w:t>蔡维德，白晓颖，陈以农著 其他作品：https://www.jiaokey.com/tag/蔡维德，白晓颖，陈以农著.html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关键词搜索：https://www.jiaokey.com/tag/浅谈深析面向服务的软件工程.html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