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庄子语录  汉英双语版</w:t>
      </w:r>
    </w:p>
    <w:p>
      <w:r>
        <w:rPr>
          <w:rFonts w:ascii="宋体" w:hAnsi="宋体" w:eastAsia="宋体"/>
          <w:sz w:val="24"/>
        </w:rPr>
        <w:t>菅咏梅白话整理；管晓霞英文翻译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庄子语录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菅咏梅白话整理；管晓霞英文翻译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本书出售、求购地址：https://www.jiaokey.com/book/detail/12024391.html</w:t>
      </w:r>
    </w:p>
    <w:p>
      <w:r>
        <w:t>更多相关图书推荐：https://www.jiaokey.com</w:t>
      </w:r>
    </w:p>
    <w:p>
      <w:r>
        <w:t>菅咏梅白话整理；管晓霞英文翻译 其他作品：https://www.jiaokey.com/tag/菅咏梅白话整理；管晓霞英文翻译.html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关键词搜索：https://www.jiaokey.com/tag/庄子语录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