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幽默经典对对碰 Classic American jokes 英汉对照 eng</w:t>
      </w:r>
    </w:p>
    <w:p>
      <w:r>
        <w:rPr>
          <w:rFonts w:ascii="宋体" w:hAnsi="宋体" w:eastAsia="宋体"/>
          <w:sz w:val="24"/>
        </w:rPr>
        <w:t>（美）豪凯柏（G. K. Haukebo）编著；陈晨，梦辉译；金马绘图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幽默经典对对碰 Classic American jokes 英汉对照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（美）豪凯柏（G. K. Haukebo）编著；陈晨，梦辉译；金马绘图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本书出售、求购地址：https://www.jiaokey.com/book/detail/12024381.html</w:t>
      </w:r>
    </w:p>
    <w:p>
      <w:r>
        <w:t>更多相关图书推荐：https://www.jiaokey.com</w:t>
      </w:r>
    </w:p>
    <w:p>
      <w:r>
        <w:t>（美）豪凯柏（G. K. Haukebo）编著；陈晨，梦辉译；金马绘图 其他作品：https://www.jiaokey.com/tag/（美）豪凯柏（G. K. Haukebo）编著；陈晨，梦辉译；金马绘图.html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关键词搜索：https://www.jiaokey.com/tag/幽默经典对对碰 Classic American jokes 英汉对照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