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书名：挖掘机操作</w:t>
      </w:r>
    </w:p>
    <w:p>
      <w:r>
        <w:t>作者：中国建设教育协会建设机械职工教育专业委员会，美国设备制造商协会，中国建设教育协会秘书处组织编写</w:t>
      </w:r>
    </w:p>
    <w:p>
      <w:r>
        <w:t>出版社：北京：中国建筑工业出版社</w:t>
      </w:r>
    </w:p>
    <w:p>
      <w:r>
        <w:t>出版日期：2008</w:t>
      </w:r>
    </w:p>
    <w:p>
      <w:r>
        <w:t>总页数：74</w:t>
      </w:r>
    </w:p>
    <w:p>
      <w:r>
        <w:t>更多请访问教客网: www.jiaokey.com</w:t>
      </w:r>
    </w:p>
    <w:p>
      <w:r>
        <w:t>挖掘机操作 评论地址：https://www.jiaokey.com/book/detail/12024362.html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