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科学育儿画丛  0-1岁  全彩</w:t>
      </w:r>
    </w:p>
    <w:p>
      <w:r>
        <w:rPr>
          <w:rFonts w:ascii="宋体" w:hAnsi="宋体" w:eastAsia="宋体"/>
          <w:sz w:val="24"/>
        </w:rPr>
        <w:t>黄秀美编著，唐堂原创工作室绘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科学育儿画丛  0-1岁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黄秀美编著，唐堂原创工作室绘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本书出售、求购地址：https://www.jiaokey.com/book/detail/12024355.html</w:t>
      </w:r>
    </w:p>
    <w:p>
      <w:r>
        <w:t>更多相关图书推荐：https://www.jiaokey.com</w:t>
      </w:r>
    </w:p>
    <w:p>
      <w:r>
        <w:t>黄秀美编著，唐堂原创工作室绘 其他作品：https://www.jiaokey.com/tag/黄秀美编著，唐堂原创工作室绘.html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关键词搜索：https://www.jiaokey.com/tag/科学育儿画丛  0-1岁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